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二十世纪的西方地理政治思想</w:t>
      </w:r>
    </w:p>
    <w:p>
      <w:r>
        <w:rPr>
          <w:rFonts w:ascii="宋体" w:hAnsi="宋体" w:eastAsia="宋体"/>
          <w:sz w:val="24"/>
        </w:rPr>
        <w:t>（英）帕 克（Parker，Geoffrey）著；李亦鸣等译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二十世纪的西方地理政治思想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 克（Parker，Geoffrey）著；李亦鸣等译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本书出售、求购地址：https://www.jiaokey.com/book/detail/10238972.html</w:t>
      </w:r>
    </w:p>
    <w:p>
      <w:r>
        <w:t>更多相关图书推荐：https://www.jiaokey.com</w:t>
      </w:r>
    </w:p>
    <w:p>
      <w:r>
        <w:t>（英）帕 克（Parker，Geoffrey）著；李亦鸣等译 其他作品：https://www.jiaokey.com/tag/（英）帕 克（Parker，Geoffrey）著；李亦鸣等译.html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关键词搜索：https://www.jiaokey.com/tag/二十世纪的西方地理政治思想.html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