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书名：帷幕：美国中央情报局的秘密战争  1981-1987</w:t>
      </w:r>
    </w:p>
    <w:p>
      <w:r>
        <w:t>作者:（美）伍德沃德（Woodward，B.）著；梁于华节译</w:t>
      </w:r>
    </w:p>
    <w:p>
      <w:r>
        <w:t>出版社:北京：世界知识出版社</w:t>
      </w:r>
    </w:p>
    <w:p>
      <w:r>
        <w:t>出版日期：1988.10</w:t>
      </w:r>
    </w:p>
    <w:p>
      <w:r>
        <w:t>总页数：296</w:t>
      </w:r>
    </w:p>
    <w:p>
      <w:r>
        <w:t>更多请访问教客网:www.jiaokey.com</w:t>
      </w:r>
    </w:p>
    <w:p>
      <w:r>
        <w:t>帷幕：美国中央情报局的秘密战争  1981-1987评论地址：https://www.jiaokey.com/book/detail/10238969.html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