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神秘的第三只手  中央情报局内幕</w:t>
      </w:r>
    </w:p>
    <w:p>
      <w:r>
        <w:rPr>
          <w:rFonts w:ascii="宋体" w:hAnsi="宋体" w:eastAsia="宋体"/>
          <w:sz w:val="24"/>
        </w:rPr>
        <w:t>（美）约翰·拉纳勒夫著；郭国和，费惠芳编译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神秘的第三只手  中央情报局内幕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（美）约翰·拉纳勒夫著；郭国和，费惠芳编译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本书出售、求购地址：https://www.jiaokey.com/book/detail/10238968.html</w:t>
      </w:r>
    </w:p>
    <w:p>
      <w:r>
        <w:t>更多相关图书推荐：https://www.jiaokey.com</w:t>
      </w:r>
    </w:p>
    <w:p>
      <w:r>
        <w:t>（美）约翰·拉纳勒夫著；郭国和，费惠芳编译 其他作品：https://www.jiaokey.com/tag/（美）约翰·拉纳勒夫著；郭国和，费惠芳编译.html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关键词搜索：https://www.jiaokey.com/tag/神秘的第三只手  中央情报局内幕.html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