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书名：三K党内幕</w:t>
      </w:r>
    </w:p>
    <w:p>
      <w:r>
        <w:t>作者：（美）肯尼迪（S.Kennedy）著；周家骖，蓝彦哉译</w:t>
      </w:r>
    </w:p>
    <w:p>
      <w:r>
        <w:t>出版社：北京：世界知识出版社</w:t>
      </w:r>
    </w:p>
    <w:p>
      <w:r>
        <w:t>出版日期：1956.06</w:t>
      </w:r>
    </w:p>
    <w:p>
      <w:r>
        <w:t>总页数：316</w:t>
      </w:r>
    </w:p>
    <w:p>
      <w:r>
        <w:t>更多请访问教客网: www.jiaokey.com</w:t>
      </w:r>
    </w:p>
    <w:p>
      <w:r>
        <w:t>三K党内幕 评论地址：https://www.jiaokey.com/book/detail/10238949.html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