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书名：历史的回顾  美国中央情报局的由来和发展</w:t>
      </w:r>
    </w:p>
    <w:p>
      <w:r>
        <w:t>作者：（美）特罗伊（Troy，T.F.）著；狄u3000奋，李u3000航译</w:t>
      </w:r>
    </w:p>
    <w:p>
      <w:r>
        <w:t>出版社：北京：群众出版社</w:t>
      </w:r>
    </w:p>
    <w:p>
      <w:r>
        <w:t>出版日期：1988.03</w:t>
      </w:r>
    </w:p>
    <w:p>
      <w:r>
        <w:t>总页数：465</w:t>
      </w:r>
    </w:p>
    <w:p>
      <w:r>
        <w:t>更多请访问教客网: www.jiaokey.com</w:t>
      </w:r>
    </w:p>
    <w:p>
      <w:r>
        <w:t>历史的回顾  美国中央情报局的由来和发展 评论地址：https://www.jiaokey.com/book/detail/10238942.html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