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书名：里根政府的白宫内幕</w:t>
      </w:r>
    </w:p>
    <w:p>
      <w:r>
        <w:t>作者:（美）里u3000甘（Regan，D.T.）著；沈名涛等译</w:t>
      </w:r>
    </w:p>
    <w:p>
      <w:r>
        <w:t>出版社:延吉：延边大学出版社</w:t>
      </w:r>
    </w:p>
    <w:p>
      <w:r>
        <w:t>出版日期：1988.09</w:t>
      </w:r>
    </w:p>
    <w:p>
      <w:r>
        <w:t>总页数：395</w:t>
      </w:r>
    </w:p>
    <w:p>
      <w:r>
        <w:t>更多请访问教客网:www.jiaokey.com</w:t>
      </w:r>
    </w:p>
    <w:p>
      <w:r>
        <w:t>里根政府的白宫内幕评论地址：https://www.jiaokey.com/book/detail/10238822.html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