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书名：像狮子一样站起来</w:t>
      </w:r>
    </w:p>
    <w:p>
      <w:r>
        <w:t>作者：（英）加拉赫（W.Gallacher）撰；邵新华译</w:t>
      </w:r>
    </w:p>
    <w:p>
      <w:r>
        <w:t>出版社：北京：世界知识出版社</w:t>
      </w:r>
    </w:p>
    <w:p>
      <w:r>
        <w:t>出版日期：1953.10</w:t>
      </w:r>
    </w:p>
    <w:p>
      <w:r>
        <w:t>总页数：272</w:t>
      </w:r>
    </w:p>
    <w:p>
      <w:r>
        <w:t>更多请访问教客网: www.jiaokey.com</w:t>
      </w:r>
    </w:p>
    <w:p>
      <w:r>
        <w:t>像狮子一样站起来 评论地址：https://www.jiaokey.com/book/detail/10238776.html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