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欧洲联合起来  1947年-1948年的讲演集</w:t>
      </w:r>
    </w:p>
    <w:p>
      <w:r>
        <w:rPr>
          <w:rFonts w:ascii="宋体" w:hAnsi="宋体" w:eastAsia="宋体"/>
          <w:sz w:val="24"/>
        </w:rPr>
        <w:t>（英）丘吉尔著；商务印书馆翻译组译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欧洲联合起来  1947年-1948年的讲演集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（英）丘吉尔著；商务印书馆翻译组译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本书出售、求购地址：https://www.jiaokey.com/book/detail/10238774.html</w:t>
      </w:r>
    </w:p>
    <w:p>
      <w:r>
        <w:t>更多相关图书推荐：https://www.jiaokey.com</w:t>
      </w:r>
    </w:p>
    <w:p>
      <w:r>
        <w:t>（英）丘吉尔著；商务印书馆翻译组译 其他作品：https://www.jiaokey.com/tag/（英）丘吉尔著；商务印书馆翻译组译.html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关键词搜索：https://www.jiaokey.com/tag/欧洲联合起来  1947年-1948年的讲演集.html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