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戴高乐主义与大资本</w:t>
      </w:r>
    </w:p>
    <w:p>
      <w:r>
        <w:rPr>
          <w:rFonts w:ascii="宋体" w:hAnsi="宋体" w:eastAsia="宋体"/>
          <w:sz w:val="24"/>
        </w:rPr>
        <w:t>（法）克劳德，H.著；李元明，林立译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戴高乐主义与大资本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（法）克劳德，H.著；李元明，林立译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本书出售、求购地址：https://www.jiaokey.com/book/detail/10238760.html</w:t>
      </w:r>
    </w:p>
    <w:p>
      <w:r>
        <w:t>更多相关图书推荐：https://www.jiaokey.com</w:t>
      </w:r>
    </w:p>
    <w:p>
      <w:r>
        <w:t>（法）克劳德，H.著；李元明，林立译 其他作品：https://www.jiaokey.com/tag/（法）克劳德，H.著；李元明，林立译.html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关键词搜索：https://www.jiaokey.com/tag/戴高乐主义与大资本.html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