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书名：此时此地  同居伊·克莱斯的谈话</w:t>
      </w:r>
    </w:p>
    <w:p>
      <w:r>
        <w:t>作者：（法）弗朗索瓦·密特朗（F.Mitterrand）著；余秀梅等译</w:t>
      </w:r>
    </w:p>
    <w:p>
      <w:r>
        <w:t>出版社：北京：商务印书馆</w:t>
      </w:r>
    </w:p>
    <w:p>
      <w:r>
        <w:t>出版日期：1982.12</w:t>
      </w:r>
    </w:p>
    <w:p>
      <w:r>
        <w:t>总页数：263</w:t>
      </w:r>
    </w:p>
    <w:p>
      <w:r>
        <w:t>更多请访问教客网: www.jiaokey.com</w:t>
      </w:r>
    </w:p>
    <w:p>
      <w:r>
        <w:t>此时此地  同居伊·克莱斯的谈话 评论地址：https://www.jiaokey.com/book/detail/10238759.html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