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书名：谍海孤舟  法国情报部门一个负责人自述</w:t>
      </w:r>
    </w:p>
    <w:p>
      <w:r>
        <w:t>作者：（法）贝尔奈尔（P.Bernert）著；华汶译</w:t>
      </w:r>
    </w:p>
    <w:p>
      <w:r>
        <w:t>出版社：北京：世界知识出版社</w:t>
      </w:r>
    </w:p>
    <w:p>
      <w:r>
        <w:t>出版日期：1981.10</w:t>
      </w:r>
    </w:p>
    <w:p>
      <w:r>
        <w:t>总页数：469</w:t>
      </w:r>
    </w:p>
    <w:p>
      <w:r>
        <w:t>更多请访问教客网: www.jiaokey.com</w:t>
      </w:r>
    </w:p>
    <w:p>
      <w:r>
        <w:t>谍海孤舟  法国情报部门一个负责人自述 评论地址：https://www.jiaokey.com/book/detail/10238755.html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