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书名：法律与资本主义的兴起</w:t>
      </w:r>
    </w:p>
    <w:p>
      <w:r>
        <w:t>作者：（美）M.E.泰格（Michael E.Tigar），（美）M.R.利维（Madeleine R.Levy）著；纪琨译</w:t>
      </w:r>
    </w:p>
    <w:p>
      <w:r>
        <w:t>出版社：</w:t>
      </w:r>
    </w:p>
    <w:p>
      <w:r>
        <w:t>出版日期：1996.12</w:t>
      </w:r>
    </w:p>
    <w:p>
      <w:r>
        <w:t>总页数：317</w:t>
      </w:r>
    </w:p>
    <w:p>
      <w:r>
        <w:t>更多请访问教客网: www.jiaokey.com</w:t>
      </w:r>
    </w:p>
    <w:p>
      <w:r>
        <w:t>法律与资本主义的兴起 评论地址：https://www.jiaokey.com/book/detail/10238670.html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