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书名：帝国阴谋内幕</w:t>
      </w:r>
    </w:p>
    <w:p>
      <w:r>
        <w:t>作者：华永正</w:t>
      </w:r>
    </w:p>
    <w:p>
      <w:r>
        <w:t>出版社：合肥：安徽人民出版社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帝国阴谋内幕 评论地址：https://www.jiaokey.com/book/detail/10238643.html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