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书名：大棋局  美国的首要地位及其地缘战略</w:t>
      </w:r>
    </w:p>
    <w:p>
      <w:r>
        <w:t>作者：（美）兹比格纽·布热津斯基（Zibgniew Brzezniski）著；中国国际问题研究所译</w:t>
      </w:r>
    </w:p>
    <w:p>
      <w:r>
        <w:t>出版社：</w:t>
      </w:r>
    </w:p>
    <w:p>
      <w:r>
        <w:t>出版日期：1998.02</w:t>
      </w:r>
    </w:p>
    <w:p>
      <w:r>
        <w:t>总页数：282</w:t>
      </w:r>
    </w:p>
    <w:p>
      <w:r>
        <w:t>更多请访问教客网: www.jiaokey.com</w:t>
      </w:r>
    </w:p>
    <w:p>
      <w:r>
        <w:t>大棋局  美国的首要地位及其地缘战略 评论地址：https://www.jiaokey.com/book/detail/10238642.html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