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阴谋与抗争  肯尼迪总统被刺案起因剖析-猪湾事件</w:t>
      </w:r>
    </w:p>
    <w:p>
      <w:r>
        <w:rPr>
          <w:rFonts w:ascii="宋体" w:hAnsi="宋体" w:eastAsia="宋体"/>
          <w:sz w:val="24"/>
        </w:rPr>
        <w:t>吕加平著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阴谋与抗争  肯尼迪总统被刺案起因剖析-猪湾事件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本书出售、求购地址：https://www.jiaokey.com/book/detail/10238623.html</w:t>
      </w:r>
    </w:p>
    <w:p>
      <w:r>
        <w:t>更多相关图书推荐：https://www.jiaokey.com</w:t>
      </w:r>
    </w:p>
    <w:p>
      <w:r>
        <w:t>吕加平著 其他作品：https://www.jiaokey.com/tag/吕加平著.html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关键词搜索：https://www.jiaokey.com/tag/阴谋与抗争  肯尼迪总统被刺案起因剖析-猪湾事件.html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