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西方摄影记者眼中的20世纪  3  1941-1957</w:t>
      </w:r>
    </w:p>
    <w:p>
      <w:r>
        <w:rPr>
          <w:rFonts w:ascii="宋体" w:hAnsi="宋体" w:eastAsia="宋体"/>
          <w:sz w:val="24"/>
        </w:rPr>
        <w:t>黄利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西方摄影记者眼中的20世纪  3  1941-1957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本书出售、求购地址：https://www.jiaokey.com/book/detail/10238609.html</w:t>
      </w:r>
    </w:p>
    <w:p>
      <w:r>
        <w:t>更多相关图书推荐：https://www.jiaokey.com</w:t>
      </w:r>
    </w:p>
    <w:p>
      <w:r>
        <w:t>黄利 其他作品：https://www.jiaokey.com/tag/黄利.html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关键词搜索：https://www.jiaokey.com/tag/黑镜头  西方摄影记者眼中的20世纪  3  1941-1957.html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