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古埃及两河流域艺术精品资料图集</w:t>
      </w:r>
    </w:p>
    <w:p>
      <w:r>
        <w:rPr>
          <w:rFonts w:ascii="宋体" w:hAnsi="宋体" w:eastAsia="宋体"/>
          <w:sz w:val="24"/>
        </w:rPr>
        <w:t>毛君焱编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古埃及两河流域艺术精品资料图集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毛君焱编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美术考古(地点: 埃及 年代: 古代 学科: 图集) 两河流域文化－美术考古(学科: 图集) 美术考古－两河流域文化(学科: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本书出售、求购地址：https://www.jiaokey.com/book/detail/10238605.html</w:t>
      </w:r>
    </w:p>
    <w:p>
      <w:r>
        <w:t>更多相关图书推荐：https://www.jiaokey.com</w:t>
      </w:r>
    </w:p>
    <w:p>
      <w:r>
        <w:t>毛君焱编 其他作品：https://www.jiaokey.com/tag/毛君焱编.html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关键词搜索：https://www.jiaokey.com/tag/美术考古(地点: 埃及 年代: 古代 学科: 图集) 两河流域文化－美术考古(学科: 图集) 美术考古－两河流域文化(学科: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