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书名：通往白宫的角逐  美国历届总统竞选实录  上</w:t>
      </w:r>
    </w:p>
    <w:p>
      <w:r>
        <w:t>作者：杨家祺，邢福有，廖歆</w:t>
      </w:r>
    </w:p>
    <w:p>
      <w:r>
        <w:t>出版社：</w:t>
      </w:r>
    </w:p>
    <w:p>
      <w:r>
        <w:t>出版日期：1997.02</w:t>
      </w:r>
    </w:p>
    <w:p>
      <w:r>
        <w:t>总页数：440</w:t>
      </w:r>
    </w:p>
    <w:p>
      <w:r>
        <w:t>更多请访问教客网: www.jiaokey.com</w:t>
      </w:r>
    </w:p>
    <w:p>
      <w:r>
        <w:t>通往白宫的角逐  美国历届总统竞选实录  上 评论地址：https://www.jiaokey.com/book/detail/10238578.html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