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中东问题100年  1897-1997</w:t>
      </w:r>
    </w:p>
    <w:p>
      <w:r>
        <w:rPr>
          <w:rFonts w:ascii="宋体" w:hAnsi="宋体" w:eastAsia="宋体"/>
          <w:sz w:val="24"/>
        </w:rPr>
        <w:t>尹崇敬主编；新华社国际部编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中东问题100年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尹崇敬主编；新华社国际部编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本书出售、求购地址：https://www.jiaokey.com/book/detail/10238568.html</w:t>
      </w:r>
    </w:p>
    <w:p>
      <w:r>
        <w:t>更多相关图书推荐：https://www.jiaokey.com</w:t>
      </w:r>
    </w:p>
    <w:p>
      <w:r>
        <w:t>尹崇敬主编；新华社国际部编 其他作品：https://www.jiaokey.com/tag/尹崇敬主编；新华社国际部编.html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关键词搜索：https://www.jiaokey.com/tag/中东问题100年  1897-1997.html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