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书名：人质、暗杀、战争：中东黑幕</w:t>
      </w:r>
    </w:p>
    <w:p>
      <w:r>
        <w:t>作者：江立华等主编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总页数：196</w:t>
      </w:r>
    </w:p>
    <w:p>
      <w:r>
        <w:t>更多请访问教客网: www.jiaokey.com</w:t>
      </w:r>
    </w:p>
    <w:p>
      <w:r>
        <w:t>人质、暗杀、战争：中东黑幕 评论地址：https://www.jiaokey.com/book/detail/10238559.html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