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书名：风云变幻的美中关系  1969-1989  在谈判中合作</w:t>
      </w:r>
    </w:p>
    <w:p>
      <w:r>
        <w:t>作者：（美）罗伯特·S.罗斯（Robert S. Ross）著；丛凤辉等译</w:t>
      </w:r>
    </w:p>
    <w:p>
      <w:r>
        <w:t>出版社：北京：中央编译出版社</w:t>
      </w:r>
    </w:p>
    <w:p>
      <w:r>
        <w:t>出版日期：1998.11</w:t>
      </w:r>
    </w:p>
    <w:p>
      <w:r>
        <w:t>总页数：346</w:t>
      </w:r>
    </w:p>
    <w:p>
      <w:r>
        <w:t>更多请访问教客网: www.jiaokey.com</w:t>
      </w:r>
    </w:p>
    <w:p>
      <w:r>
        <w:t>风云变幻的美中关系  1969-1989  在谈判中合作 评论地址：https://www.jiaokey.com/book/detail/10238551.html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