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近五十年中国与日本  1932-1982年  第4卷  1940-1943年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近五十年中国与日本  1932-1982年  第4卷  1940-1943年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本书出售、求购地址：https://www.jiaokey.com/book/detail/10238527.html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关键词搜索：https://www.jiaokey.com/tag/近五十年中国与日本  1932-1982年  第4卷  1940-1943年.html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