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书名：克里姆林宫大墙之内  斯大林和歌剧演员达维多娃</w:t>
      </w:r>
    </w:p>
    <w:p>
      <w:r>
        <w:t>作者：（苏）根德林著；聿然，杨晓译</w:t>
      </w:r>
    </w:p>
    <w:p>
      <w:r>
        <w:t>出版社：北京：华夏出版社</w:t>
      </w:r>
    </w:p>
    <w:p>
      <w:r>
        <w:t>出版日期：1988.12</w:t>
      </w:r>
    </w:p>
    <w:p>
      <w:r>
        <w:t>总页数：455</w:t>
      </w:r>
    </w:p>
    <w:p>
      <w:r>
        <w:t>更多请访问教客网: www.jiaokey.com</w:t>
      </w:r>
    </w:p>
    <w:p>
      <w:r>
        <w:t>克里姆林宫大墙之内  斯大林和歌剧演员达维多娃 评论地址：https://www.jiaokey.com/book/detail/10238512.html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