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书名：安妮日记</w:t>
      </w:r>
    </w:p>
    <w:p>
      <w:r>
        <w:t>作者：（德）安妮·弗兰克（Anne Frank）著；彭淮栋译</w:t>
      </w:r>
    </w:p>
    <w:p>
      <w:r>
        <w:t>出版社：海口:海南出版社,1996.12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安妮日记 评论地址：https://www.jiaokey.com/book/detail/10238511.html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