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书名：苦乐人生</w:t>
      </w:r>
    </w:p>
    <w:p>
      <w:r>
        <w:t>作者：（奥）格尔德·卡明斯基著；杜文棠，胡欣译</w:t>
      </w:r>
    </w:p>
    <w:p>
      <w:r>
        <w:t>出版社：北京：旅游教育出版社</w:t>
      </w:r>
    </w:p>
    <w:p>
      <w:r>
        <w:t>出版日期：1998.08</w:t>
      </w:r>
    </w:p>
    <w:p>
      <w:r>
        <w:t>总页数：172</w:t>
      </w:r>
    </w:p>
    <w:p>
      <w:r>
        <w:t>更多请访问教客网: www.jiaokey.com</w:t>
      </w:r>
    </w:p>
    <w:p>
      <w:r>
        <w:t>苦乐人生 评论地址：https://www.jiaokey.com/book/detail/10238510.html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