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书名：一个朝圣者的囚徒经历  1932-1939年在苏联的遭遇</w:t>
      </w:r>
    </w:p>
    <w:p>
      <w:r>
        <w:t>作者：姚艮著</w:t>
      </w:r>
    </w:p>
    <w:p>
      <w:r>
        <w:t>出版社：北京：群众出版社</w:t>
      </w:r>
    </w:p>
    <w:p>
      <w:r>
        <w:t>出版日期：1995.12</w:t>
      </w:r>
    </w:p>
    <w:p>
      <w:r>
        <w:t>总页数：547</w:t>
      </w:r>
    </w:p>
    <w:p>
      <w:r>
        <w:t>更多请访问教客网: www.jiaokey.com</w:t>
      </w:r>
    </w:p>
    <w:p>
      <w:r>
        <w:t>一个朝圣者的囚徒经历  1932-1939年在苏联的遭遇 评论地址：https://www.jiaokey.com/book/detail/10238501.html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