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书名：亨莱的田庄管理</w:t>
      </w:r>
    </w:p>
    <w:p>
      <w:r>
        <w:t>作者：（英）伊·拉蒙德（E.Lamond），（英）W.坎宁安（W.Cunningham）编；高小斯译</w:t>
      </w:r>
    </w:p>
    <w:p>
      <w:r>
        <w:t>出版社：北京：商务印书馆</w:t>
      </w:r>
    </w:p>
    <w:p>
      <w:r>
        <w:t>出版日期：1995.10</w:t>
      </w:r>
    </w:p>
    <w:p>
      <w:r>
        <w:t>总页数：99</w:t>
      </w:r>
    </w:p>
    <w:p>
      <w:r>
        <w:t>更多请访问教客网: www.jiaokey.com</w:t>
      </w:r>
    </w:p>
    <w:p>
      <w:r>
        <w:t>亨莱的田庄管理 评论地址：https://www.jiaokey.com/book/detail/10238491.html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