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詹姆斯·库克和太平洋的探险家</w:t>
      </w:r>
    </w:p>
    <w:p>
      <w:r>
        <w:rPr>
          <w:rFonts w:ascii="宋体" w:hAnsi="宋体" w:eastAsia="宋体"/>
          <w:sz w:val="24"/>
        </w:rPr>
        <w:t>（美）戴维·哈尼（David Haney）著；颜可维译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詹姆斯·库克和太平洋的探险家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（美）戴维·哈尼（David Haney）著；颜可维译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本书出售、求购地址：https://www.jiaokey.com/book/detail/10238484.html</w:t>
      </w:r>
    </w:p>
    <w:p>
      <w:r>
        <w:t>更多相关图书推荐：https://www.jiaokey.com</w:t>
      </w:r>
    </w:p>
    <w:p>
      <w:r>
        <w:t>（美）戴维·哈尼（David Haney）著；颜可维译 其他作品：https://www.jiaokey.com/tag/（美）戴维·哈尼（David Haney）著；颜可维译.html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关键词搜索：https://www.jiaokey.com/tag/詹姆斯·库克和太平洋的探险家.html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