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选举制度</w:t>
      </w:r>
    </w:p>
    <w:p>
      <w:r>
        <w:rPr>
          <w:rFonts w:ascii="宋体" w:hAnsi="宋体" w:eastAsia="宋体"/>
          <w:sz w:val="24"/>
        </w:rPr>
        <w:t>（法）让-马里·科特雷（Jean-Marie Cotteret），（法）克洛德·埃梅里（Claude Emeri）著；张新木译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选举制度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（法）让-马里·科特雷（Jean-Marie Cotteret），（法）克洛德·埃梅里（Claude Emeri）著；张新木译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本书出售、求购地址：https://www.jiaokey.com/book/detail/10238463.html</w:t>
      </w:r>
    </w:p>
    <w:p>
      <w:r>
        <w:t>更多相关图书推荐：https://www.jiaokey.com</w:t>
      </w:r>
    </w:p>
    <w:p>
      <w:r>
        <w:t>（法）让-马里·科特雷（Jean-Marie Cotteret），（法）克洛德·埃梅里（Claude Emeri）著；张新木译 其他作品：https://www.jiaokey.com/tag/（法）让-马里·科特雷（Jean-Marie Cotteret），（法）克洛德·埃梅里（Claude Emeri）著；张新木译.html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关键词搜索：https://www.jiaokey.com/tag/选举制度.html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