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书名：社会主义的历史和理论</w:t>
      </w:r>
    </w:p>
    <w:p>
      <w:r>
        <w:t>作者：（德）伯恩施坦（Bernstein，E.）著；马元德等译</w:t>
      </w:r>
    </w:p>
    <w:p>
      <w:r>
        <w:t>出版社：北京：东方出版社</w:t>
      </w:r>
    </w:p>
    <w:p>
      <w:r>
        <w:t>出版日期：1989.03</w:t>
      </w:r>
    </w:p>
    <w:p>
      <w:r>
        <w:t>总页数：375</w:t>
      </w:r>
    </w:p>
    <w:p>
      <w:r>
        <w:t>更多请访问教客网: www.jiaokey.com</w:t>
      </w:r>
    </w:p>
    <w:p>
      <w:r>
        <w:t>社会主义的历史和理论 评论地址：https://www.jiaokey.com/book/detail/10238460.html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