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书名：不轨之举  意大利文艺复兴时期的一位修女</w:t>
      </w:r>
    </w:p>
    <w:p>
      <w:r>
        <w:t>作者：（美）朱迪丝·布朗（Judith C.Brown）著；王挺之译</w:t>
      </w:r>
    </w:p>
    <w:p>
      <w:r>
        <w:t>出版社：北京：商务印书馆</w:t>
      </w:r>
    </w:p>
    <w:p>
      <w:r>
        <w:t>出版日期：1995.08</w:t>
      </w:r>
    </w:p>
    <w:p>
      <w:r>
        <w:t>总页数：185</w:t>
      </w:r>
    </w:p>
    <w:p>
      <w:r>
        <w:t>更多请访问教客网: www.jiaokey.com</w:t>
      </w:r>
    </w:p>
    <w:p>
      <w:r>
        <w:t>不轨之举  意大利文艺复兴时期的一位修女 评论地址：https://www.jiaokey.com/book/detail/10238431.html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