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风云变幻看世界  “伊利特曲杯”国际征文优秀作品选</w:t>
      </w:r>
    </w:p>
    <w:p>
      <w:r>
        <w:rPr>
          <w:rFonts w:ascii="宋体" w:hAnsi="宋体" w:eastAsia="宋体"/>
          <w:sz w:val="24"/>
        </w:rPr>
        <w:t>庄汉隆主编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风云变幻看世界  “伊利特曲杯”国际征文优秀作品选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本书出售、求购地址：https://www.jiaokey.com/book/detail/10238399.html</w:t>
      </w:r>
    </w:p>
    <w:p>
      <w:r>
        <w:t>更多相关图书推荐：https://www.jiaokey.com</w:t>
      </w:r>
    </w:p>
    <w:p>
      <w:r>
        <w:t>庄汉隆主编 其他作品：https://www.jiaokey.com/tag/庄汉隆主编.html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关键词搜索：https://www.jiaokey.com/tag/风云变幻看世界  “伊利特曲杯”国际征文优秀作品选.html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