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第四个中心  科学技术与亚洲新兴工业国</w:t>
      </w:r>
    </w:p>
    <w:p>
      <w:r>
        <w:rPr>
          <w:rFonts w:ascii="宋体" w:hAnsi="宋体" w:eastAsia="宋体"/>
          <w:sz w:val="24"/>
        </w:rPr>
        <w:t>王国瑞，李长久著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第四个中心  科学技术与亚洲新兴工业国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王国瑞，李长久著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本书出售、求购地址：https://www.jiaokey.com/book/detail/10238380.html</w:t>
      </w:r>
    </w:p>
    <w:p>
      <w:r>
        <w:t>更多相关图书推荐：https://www.jiaokey.com</w:t>
      </w:r>
    </w:p>
    <w:p>
      <w:r>
        <w:t>王国瑞，李长久著 其他作品：https://www.jiaokey.com/tag/王国瑞，李长久著.html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关键词搜索：https://www.jiaokey.com/tag/第四个中心  科学技术与亚洲新兴工业国.html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