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以色列移民与开发百年史  1880-1980年</w:t>
      </w:r>
    </w:p>
    <w:p>
      <w:r>
        <w:rPr>
          <w:rFonts w:ascii="宋体" w:hAnsi="宋体" w:eastAsia="宋体"/>
          <w:sz w:val="24"/>
        </w:rPr>
        <w:t>（以）哈伊姆·格瓦蒂（Chaim Gvati）著；何大明译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以色列移民与开发百年史  1880-1980年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（以）哈伊姆·格瓦蒂（Chaim Gvati）著；何大明译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本书出售、求购地址：https://www.jiaokey.com/book/detail/10238365.html</w:t>
      </w:r>
    </w:p>
    <w:p>
      <w:r>
        <w:t>更多相关图书推荐：https://www.jiaokey.com</w:t>
      </w:r>
    </w:p>
    <w:p>
      <w:r>
        <w:t>（以）哈伊姆·格瓦蒂（Chaim Gvati）著；何大明译 其他作品：https://www.jiaokey.com/tag/（以）哈伊姆·格瓦蒂（Chaim Gvati）著；何大明译.html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关键词搜索：https://www.jiaokey.com/tag/以色列移民与开发百年史  1880-1980年.html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