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书名：国际共运史上的一大论战  关于恩格斯的《马克思〈法兰西阶级斗争〉导言》的争论和评论</w:t>
      </w:r>
    </w:p>
    <w:p>
      <w:r>
        <w:t>作者：季丰等编</w:t>
      </w:r>
    </w:p>
    <w:p>
      <w:r>
        <w:t>出版社：北京：社会科学文献出版社</w:t>
      </w:r>
    </w:p>
    <w:p>
      <w:r>
        <w:t>出版日期：1995.07</w:t>
      </w:r>
    </w:p>
    <w:p>
      <w:r>
        <w:t>总页数：288</w:t>
      </w:r>
    </w:p>
    <w:p>
      <w:r>
        <w:t>更多请访问教客网: www.jiaokey.com</w:t>
      </w:r>
    </w:p>
    <w:p>
      <w:r>
        <w:t>国际共运史上的一大论战  关于恩格斯的《马克思〈法兰西阶级斗争〉导言》的争论和评论 评论地址：https://www.jiaokey.com/book/detail/10238353.html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