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 第2卷  马克思主义在垄断资本主义初期的发展</w:t>
      </w:r>
    </w:p>
    <w:p>
      <w:r>
        <w:rPr>
          <w:rFonts w:ascii="宋体" w:hAnsi="宋体" w:eastAsia="宋体"/>
          <w:sz w:val="24"/>
        </w:rPr>
        <w:t>马健行主编；中国人民大学马列主义发展史研究所编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 第2卷  马克思主义在垄断资本主义初期的发展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马健行主编；中国人民大学马列主义发展史研究所编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本书出售、求购地址：https://www.jiaokey.com/book/detail/10238352.html</w:t>
      </w:r>
    </w:p>
    <w:p>
      <w:r>
        <w:t>更多相关图书推荐：https://www.jiaokey.com</w:t>
      </w:r>
    </w:p>
    <w:p>
      <w:r>
        <w:t>马健行主编；中国人民大学马列主义发展史研究所编 其他作品：https://www.jiaokey.com/tag/马健行主编；中国人民大学马列主义发展史研究所编.html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关键词搜索：https://www.jiaokey.com/tag/马克思主义史  第2卷  马克思主义在垄断资本主义初期的发展.html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