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驶向阳光灿烂的大海  美国海军史  1775-1991</w:t>
      </w:r>
    </w:p>
    <w:p>
      <w:r>
        <w:rPr>
          <w:rFonts w:ascii="宋体" w:hAnsi="宋体" w:eastAsia="宋体"/>
          <w:sz w:val="24"/>
        </w:rPr>
        <w:t>（美）斯蒂芬·豪沃思（Stephen Howarth）著；王启明译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驶向阳光灿烂的大海  美国海军史  1775-1991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（美）斯蒂芬·豪沃思（Stephen Howarth）著；王启明译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本书出售、求购地址：https://www.jiaokey.com/book/detail/10238292.html</w:t>
      </w:r>
    </w:p>
    <w:p>
      <w:r>
        <w:t>更多相关图书推荐：https://www.jiaokey.com</w:t>
      </w:r>
    </w:p>
    <w:p>
      <w:r>
        <w:t>（美）斯蒂芬·豪沃思（Stephen Howarth）著；王启明译 其他作品：https://www.jiaokey.com/tag/（美）斯蒂芬·豪沃思（Stephen Howarth）著；王启明译.html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关键词搜索：https://www.jiaokey.com/tag/驶向阳光灿烂的大海  美国海军史  1775-1991.html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