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书名：波兰剧变是怎样发生的</w:t>
      </w:r>
    </w:p>
    <w:p>
      <w:r>
        <w:t>作者：（波）拉科夫斯基（Rakowski，Mieczyslaw F.）著；郭增麟等译</w:t>
      </w:r>
    </w:p>
    <w:p>
      <w:r>
        <w:t>出版社：北京：世界知识出版社</w:t>
      </w:r>
    </w:p>
    <w:p>
      <w:r>
        <w:t>出版日期：1992.09</w:t>
      </w:r>
    </w:p>
    <w:p>
      <w:r>
        <w:t>总页数：350</w:t>
      </w:r>
    </w:p>
    <w:p>
      <w:r>
        <w:t>更多请访问教客网: www.jiaokey.com</w:t>
      </w:r>
    </w:p>
    <w:p>
      <w:r>
        <w:t>波兰剧变是怎样发生的 评论地址：https://www.jiaokey.com/book/detail/10238172.html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