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书名：罗伯特·彼利与北极探险</w:t>
      </w:r>
    </w:p>
    <w:p>
      <w:r>
        <w:t>作者：（美）克里斯托弗·德怀尔（Christopher Dwyer）著；马景焘译</w:t>
      </w:r>
    </w:p>
    <w:p>
      <w:r>
        <w:t>出版社：北京:世界知识出版社,1998.01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罗伯特·彼利与北极探险 评论地址：https://www.jiaokey.com/book/detail/10238132.html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