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家庭史  第2卷  现代化的冲击</w:t>
      </w:r>
    </w:p>
    <w:p>
      <w:r>
        <w:rPr>
          <w:rFonts w:ascii="宋体" w:hAnsi="宋体" w:eastAsia="宋体"/>
          <w:sz w:val="24"/>
        </w:rPr>
        <w:t>（法）安·比尔基埃等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家庭史  第2卷  现代化的冲击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（法）安·比尔基埃等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本书出售、求购地址：https://www.jiaokey.com/book/detail/10238107.html</w:t>
      </w:r>
    </w:p>
    <w:p>
      <w:r>
        <w:t>更多相关图书推荐：https://www.jiaokey.com</w:t>
      </w:r>
    </w:p>
    <w:p>
      <w:r>
        <w:t>（法）安·比尔基埃等 其他作品：https://www.jiaokey.com/tag/（法）安·比尔基埃等.html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关键词搜索：https://www.jiaokey.com/tag/家庭史  第2卷  现代化的冲击.html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