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文化与社会</w:t>
      </w:r>
    </w:p>
    <w:p>
      <w:r>
        <w:rPr>
          <w:rFonts w:ascii="宋体" w:hAnsi="宋体" w:eastAsia="宋体"/>
          <w:sz w:val="24"/>
        </w:rPr>
        <w:t>（英）雷蒙德·威廉斯（Ruymond Williams）著；吴松江，张文定译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（英）雷蒙德·威廉斯（Ruymond Williams）著；吴松江，张文定译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本书出售、求购地址：https://www.jiaokey.com/book/detail/10238086.html</w:t>
      </w:r>
    </w:p>
    <w:p>
      <w:r>
        <w:t>更多相关图书推荐：https://www.jiaokey.com</w:t>
      </w:r>
    </w:p>
    <w:p>
      <w:r>
        <w:t>（英）雷蒙德·威廉斯（Ruymond Williams）著；吴松江，张文定译 其他作品：https://www.jiaokey.com/tag/（英）雷蒙德·威廉斯（Ruymond Williams）著；吴松江，张文定译.html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关键词搜索：https://www.jiaokey.com/tag/文化与社会.html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