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  地区  通货膨胀比较研究</w:t>
      </w:r>
    </w:p>
    <w:p>
      <w:r>
        <w:t>作者：邱崇明著</w:t>
      </w:r>
    </w:p>
    <w:p>
      <w:r>
        <w:t>出版社：北京：中国发展出版社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发展中国家  地区  通货膨胀比较研究 评论地址：https://www.jiaokey.com/book/detail/10238081.html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