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活着的士兵  南京大屠杀1938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活着的士兵  南京大屠杀1938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本书出售、求购地址：https://www.jiaokey.com/book/detail/10238073.html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关键词搜索：https://www.jiaokey.com/tag/活着的士兵  南京大屠杀1938.html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