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书名：蒙塔尤  1294-1324年奥克西坦尼的一个山村</w:t>
      </w:r>
    </w:p>
    <w:p>
      <w:r>
        <w:t>作者：（法）埃马纽埃尔·勒华拉杜里（Emmanuel Le Roy Ladurie）著；许明龙，马胜利译</w:t>
      </w:r>
    </w:p>
    <w:p>
      <w:r>
        <w:t>出版社：北京:商务印书馆,1997.10</w:t>
      </w:r>
    </w:p>
    <w:p>
      <w:r>
        <w:t>出版日期：</w:t>
      </w:r>
    </w:p>
    <w:p>
      <w:r>
        <w:t>总页数：671</w:t>
      </w:r>
    </w:p>
    <w:p>
      <w:r>
        <w:t>更多请访问教客网: www.jiaokey.com</w:t>
      </w:r>
    </w:p>
    <w:p>
      <w:r>
        <w:t>蒙塔尤  1294-1324年奥克西坦尼的一个山村 评论地址：https://www.jiaokey.com/book/detail/10238054.html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