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书名：伊斯兰教创始人天方至圣穆罕默德传</w:t>
      </w:r>
    </w:p>
    <w:p>
      <w:r>
        <w:t>作者：（清）刘智著；周致一编译</w:t>
      </w:r>
    </w:p>
    <w:p>
      <w:r>
        <w:t>出版社：哈尔滨：黑龙江人民出版社</w:t>
      </w:r>
    </w:p>
    <w:p>
      <w:r>
        <w:t>出版日期：1996.02</w:t>
      </w:r>
    </w:p>
    <w:p>
      <w:r>
        <w:t>总页数：355</w:t>
      </w:r>
    </w:p>
    <w:p>
      <w:r>
        <w:t>更多请访问教客网: www.jiaokey.com</w:t>
      </w:r>
    </w:p>
    <w:p>
      <w:r>
        <w:t>伊斯兰教创始人天方至圣穆罕默德传 评论地址：https://www.jiaokey.com/book/detail/10238053.html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