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一致与冲突</w:t>
      </w:r>
    </w:p>
    <w:p>
      <w:r>
        <w:rPr>
          <w:rFonts w:ascii="宋体" w:hAnsi="宋体" w:eastAsia="宋体"/>
          <w:sz w:val="24"/>
        </w:rPr>
        <w:t>（美）西摩·马丁·李普塞特（Seymour Martin Lipset）著；张华青等译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一致与冲突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（美）西摩·马丁·李普塞特（Seymour Martin Lipset）著；张华青等译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本书出售、求购地址：https://www.jiaokey.com/book/detail/10238047.html</w:t>
      </w:r>
    </w:p>
    <w:p>
      <w:r>
        <w:t>更多相关图书推荐：https://www.jiaokey.com</w:t>
      </w:r>
    </w:p>
    <w:p>
      <w:r>
        <w:t>（美）西摩·马丁·李普塞特（Seymour Martin Lipset）著；张华青等译 其他作品：https://www.jiaokey.com/tag/（美）西摩·马丁·李普塞特（Seymour Martin Lipset）著；张华青等译.html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关键词搜索：https://www.jiaokey.com/tag/一致与冲突.html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