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（南）米拉·马尔科维奇（Mira Markovic）著；徐坤明，夏士华译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（南）米拉·马尔科维奇（Mira Markovic）著；徐坤明，夏士华译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本书出售、求购地址：https://www.jiaokey.com/book/detail/10238014.html</w:t>
      </w:r>
    </w:p>
    <w:p>
      <w:r>
        <w:t>更多相关图书推荐：https://www.jiaokey.com</w:t>
      </w:r>
    </w:p>
    <w:p>
      <w:r>
        <w:t>（南）米拉·马尔科维奇（Mira Markovic）著；徐坤明，夏士华译 其他作品：https://www.jiaokey.com/tag/（南）米拉·马尔科维奇（Mira Markovic）著；徐坤明，夏士华译.html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