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书名：走向明天的俄罗斯</w:t>
      </w:r>
    </w:p>
    <w:p>
      <w:r>
        <w:t>作者：愚君主编；王友群等撰；中共中央党校国情国策研究中心组织编写</w:t>
      </w:r>
    </w:p>
    <w:p>
      <w:r>
        <w:t>出版社：北京：红旗出版社</w:t>
      </w:r>
    </w:p>
    <w:p>
      <w:r>
        <w:t>出版日期：1993.11</w:t>
      </w:r>
    </w:p>
    <w:p>
      <w:r>
        <w:t>总页数：382</w:t>
      </w:r>
    </w:p>
    <w:p>
      <w:r>
        <w:t>更多请访问教客网: www.jiaokey.com</w:t>
      </w:r>
    </w:p>
    <w:p>
      <w:r>
        <w:t>走向明天的俄罗斯 评论地址：https://www.jiaokey.com/book/detail/10238003.html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