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书名：给山姆大叔算一卦</w:t>
      </w:r>
    </w:p>
    <w:p>
      <w:r>
        <w:t>作者：林会生著</w:t>
      </w:r>
    </w:p>
    <w:p>
      <w:r>
        <w:t>出版社：北京:时事出版社,1996.10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给山姆大叔算一卦 评论地址：https://www.jiaokey.com/book/detail/10237987.html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