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谈天说地话美国  企业家的视角：美国社会生活与中美关系</w:t>
      </w:r>
    </w:p>
    <w:p>
      <w:r>
        <w:rPr>
          <w:rFonts w:ascii="宋体" w:hAnsi="宋体" w:eastAsia="宋体"/>
          <w:sz w:val="24"/>
        </w:rPr>
        <w:t>孙成章编著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谈天说地话美国  企业家的视角：美国社会生活与中美关系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本书出售、求购地址：https://www.jiaokey.com/book/detail/10237985.html</w:t>
      </w:r>
    </w:p>
    <w:p>
      <w:r>
        <w:t>更多相关图书推荐：https://www.jiaokey.com</w:t>
      </w:r>
    </w:p>
    <w:p>
      <w:r>
        <w:t>孙成章编著 其他作品：https://www.jiaokey.com/tag/孙成章编著.html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关键词搜索：https://www.jiaokey.com/tag/谈天说地话美国  企业家的视角：美国社会生活与中美关系.html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